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7B093" w14:textId="46AF8C45" w:rsidR="007E10B7" w:rsidRPr="00D94708" w:rsidRDefault="007E10B7">
      <w:pPr>
        <w:rPr>
          <w:rFonts w:ascii="Aptos" w:hAnsi="Aptos"/>
          <w:b/>
          <w:bCs/>
        </w:rPr>
      </w:pPr>
      <w:r>
        <w:rPr>
          <w:b/>
          <w:bCs/>
        </w:rPr>
        <w:t>ALLEGATO</w:t>
      </w:r>
      <w:r w:rsidRPr="007E10B7">
        <w:rPr>
          <w:b/>
          <w:bCs/>
        </w:rPr>
        <w:t xml:space="preserve"> A</w:t>
      </w:r>
      <w:r w:rsidR="00BD66C1" w:rsidRPr="007E10B7">
        <w:rPr>
          <w:b/>
          <w:bCs/>
        </w:rPr>
        <w:t xml:space="preserve"> – </w:t>
      </w:r>
      <w:r>
        <w:rPr>
          <w:rFonts w:ascii="Aptos" w:hAnsi="Aptos"/>
          <w:b/>
          <w:bCs/>
        </w:rPr>
        <w:t>MODULO DI PRESENTAZIONE DELLA CANDIDATUR</w:t>
      </w:r>
      <w:r w:rsidR="00D94708">
        <w:rPr>
          <w:rFonts w:ascii="Aptos" w:hAnsi="Aptos"/>
          <w:b/>
          <w:bCs/>
        </w:rPr>
        <w:t>A</w:t>
      </w:r>
    </w:p>
    <w:p w14:paraId="54F81BE0" w14:textId="178EA1DD" w:rsidR="00C16263" w:rsidRPr="007E10B7" w:rsidRDefault="00BD66C1" w:rsidP="007E10B7">
      <w:pPr>
        <w:spacing w:after="0"/>
        <w:jc w:val="right"/>
        <w:rPr>
          <w:rFonts w:ascii="Aptos" w:hAnsi="Aptos"/>
        </w:rPr>
      </w:pPr>
      <w:r w:rsidRPr="007E10B7">
        <w:rPr>
          <w:rFonts w:ascii="Aptos" w:hAnsi="Aptos"/>
        </w:rPr>
        <w:t>Spett.le</w:t>
      </w:r>
      <w:r w:rsidRPr="007E10B7">
        <w:rPr>
          <w:rFonts w:ascii="Aptos" w:hAnsi="Aptos"/>
        </w:rPr>
        <w:br/>
        <w:t>Azienda Speciale Consortile SOLIDALIA</w:t>
      </w:r>
      <w:r w:rsidRPr="007E10B7">
        <w:rPr>
          <w:rFonts w:ascii="Aptos" w:hAnsi="Aptos"/>
        </w:rPr>
        <w:br/>
        <w:t>Via Balilla, 25</w:t>
      </w:r>
      <w:r w:rsidRPr="007E10B7">
        <w:rPr>
          <w:rFonts w:ascii="Aptos" w:hAnsi="Aptos"/>
        </w:rPr>
        <w:br/>
        <w:t>24058 – Romano di Lombardia (BG)</w:t>
      </w:r>
      <w:r w:rsidRPr="007E10B7">
        <w:rPr>
          <w:rFonts w:ascii="Aptos" w:hAnsi="Aptos"/>
        </w:rPr>
        <w:br/>
        <w:t xml:space="preserve">PEC: </w:t>
      </w:r>
      <w:hyperlink r:id="rId6" w:history="1">
        <w:r w:rsidR="007E10B7" w:rsidRPr="007E10B7">
          <w:rPr>
            <w:rStyle w:val="Collegamentoipertestuale"/>
            <w:rFonts w:ascii="Aptos" w:hAnsi="Aptos"/>
          </w:rPr>
          <w:t>protocollo@pec.aziendasolidalia.it</w:t>
        </w:r>
      </w:hyperlink>
    </w:p>
    <w:p w14:paraId="48B3E2D5" w14:textId="6B94BDFB" w:rsidR="008A30ED" w:rsidRDefault="007E10B7" w:rsidP="008A30ED">
      <w:pPr>
        <w:spacing w:after="0"/>
        <w:jc w:val="right"/>
        <w:rPr>
          <w:rFonts w:ascii="Aptos" w:hAnsi="Aptos"/>
        </w:rPr>
      </w:pPr>
      <w:r w:rsidRPr="007E10B7">
        <w:rPr>
          <w:rFonts w:ascii="Aptos" w:hAnsi="Aptos"/>
        </w:rPr>
        <w:t xml:space="preserve">Mail: </w:t>
      </w:r>
      <w:hyperlink r:id="rId7" w:history="1">
        <w:r w:rsidRPr="007E10B7">
          <w:rPr>
            <w:rStyle w:val="Collegamentoipertestuale"/>
            <w:rFonts w:ascii="Aptos" w:hAnsi="Aptos"/>
          </w:rPr>
          <w:t>segreteria@aziendasolidalia.it</w:t>
        </w:r>
      </w:hyperlink>
      <w:r w:rsidRPr="007E10B7">
        <w:rPr>
          <w:rFonts w:ascii="Aptos" w:hAnsi="Aptos"/>
        </w:rPr>
        <w:t xml:space="preserve"> </w:t>
      </w:r>
    </w:p>
    <w:p w14:paraId="0D3E2277" w14:textId="77777777" w:rsidR="008A30ED" w:rsidRDefault="008A30ED" w:rsidP="008A30ED">
      <w:pPr>
        <w:spacing w:after="0"/>
        <w:ind w:left="4320" w:firstLine="720"/>
        <w:jc w:val="right"/>
        <w:rPr>
          <w:rFonts w:ascii="Aptos" w:hAnsi="Aptos"/>
        </w:rPr>
      </w:pPr>
      <w:r w:rsidRPr="008A30ED">
        <w:rPr>
          <w:rFonts w:ascii="Aptos" w:hAnsi="Aptos"/>
        </w:rPr>
        <w:t xml:space="preserve">Al </w:t>
      </w:r>
      <w:r>
        <w:rPr>
          <w:rFonts w:ascii="Aptos" w:hAnsi="Aptos"/>
        </w:rPr>
        <w:t xml:space="preserve">c.a. </w:t>
      </w:r>
    </w:p>
    <w:p w14:paraId="5D94A503" w14:textId="1DECE57B" w:rsidR="00B74715" w:rsidRDefault="008A30ED" w:rsidP="008A30ED">
      <w:pPr>
        <w:spacing w:after="0"/>
        <w:ind w:left="4320" w:firstLine="720"/>
        <w:jc w:val="right"/>
        <w:rPr>
          <w:rFonts w:ascii="Aptos" w:hAnsi="Aptos"/>
        </w:rPr>
      </w:pPr>
      <w:r w:rsidRPr="008A30ED">
        <w:rPr>
          <w:rFonts w:ascii="Aptos" w:hAnsi="Aptos"/>
        </w:rPr>
        <w:t>Consiglio d</w:t>
      </w:r>
      <w:r>
        <w:rPr>
          <w:rFonts w:ascii="Aptos" w:hAnsi="Aptos"/>
        </w:rPr>
        <w:t xml:space="preserve">i </w:t>
      </w:r>
      <w:r w:rsidRPr="008A30ED">
        <w:rPr>
          <w:rFonts w:ascii="Aptos" w:hAnsi="Aptos"/>
        </w:rPr>
        <w:t>Amministrazione</w:t>
      </w:r>
    </w:p>
    <w:p w14:paraId="5691D70B" w14:textId="77777777" w:rsidR="008A30ED" w:rsidRDefault="008A30ED" w:rsidP="008A30ED">
      <w:pPr>
        <w:spacing w:after="0"/>
        <w:ind w:left="4320" w:firstLine="720"/>
        <w:jc w:val="right"/>
        <w:rPr>
          <w:rFonts w:ascii="Aptos" w:hAnsi="Aptos"/>
        </w:rPr>
      </w:pPr>
    </w:p>
    <w:p w14:paraId="31925D21" w14:textId="77777777" w:rsidR="008A30ED" w:rsidRDefault="00B74715" w:rsidP="007E10B7">
      <w:pPr>
        <w:jc w:val="both"/>
        <w:rPr>
          <w:rFonts w:ascii="Aptos" w:hAnsi="Aptos"/>
          <w:b/>
          <w:bCs/>
        </w:rPr>
      </w:pPr>
      <w:r w:rsidRPr="00B74715">
        <w:rPr>
          <w:rFonts w:ascii="Aptos" w:hAnsi="Aptos"/>
          <w:b/>
          <w:bCs/>
        </w:rPr>
        <w:t xml:space="preserve">OGGETTO: </w:t>
      </w:r>
      <w:r w:rsidR="008A30ED">
        <w:rPr>
          <w:rFonts w:ascii="Aptos" w:hAnsi="Aptos"/>
          <w:b/>
          <w:bCs/>
        </w:rPr>
        <w:t xml:space="preserve">DOMANDA DI AMMISSIONE ALLA SELEZIONE </w:t>
      </w:r>
      <w:r w:rsidR="008A30ED" w:rsidRPr="008A30ED">
        <w:rPr>
          <w:rFonts w:ascii="Aptos" w:hAnsi="Aptos"/>
          <w:b/>
          <w:bCs/>
        </w:rPr>
        <w:t xml:space="preserve">PER IL CONFERIMENTO DELL’INCARICO DI DIRETTORE </w:t>
      </w:r>
      <w:r w:rsidR="008A30ED">
        <w:rPr>
          <w:rFonts w:ascii="Aptos" w:hAnsi="Aptos"/>
          <w:b/>
          <w:bCs/>
        </w:rPr>
        <w:t xml:space="preserve">GENERALE </w:t>
      </w:r>
      <w:r w:rsidR="008A30ED" w:rsidRPr="008A30ED">
        <w:rPr>
          <w:rFonts w:ascii="Aptos" w:hAnsi="Aptos"/>
          <w:b/>
          <w:bCs/>
        </w:rPr>
        <w:t>DELL’AZIENDA SPECIALE CONSORTILE</w:t>
      </w:r>
      <w:r w:rsidR="008A30ED">
        <w:rPr>
          <w:rFonts w:ascii="Aptos" w:hAnsi="Aptos"/>
          <w:b/>
          <w:bCs/>
        </w:rPr>
        <w:t xml:space="preserve"> SOLIDALIA</w:t>
      </w:r>
    </w:p>
    <w:p w14:paraId="4D525497" w14:textId="26C368A6" w:rsidR="00C16263" w:rsidRPr="008A30ED" w:rsidRDefault="00BD66C1" w:rsidP="007E10B7">
      <w:pPr>
        <w:jc w:val="both"/>
        <w:rPr>
          <w:rFonts w:ascii="Aptos" w:hAnsi="Aptos"/>
          <w:b/>
          <w:bCs/>
        </w:rPr>
      </w:pPr>
      <w:r w:rsidRPr="007E10B7">
        <w:rPr>
          <w:rFonts w:ascii="Aptos" w:hAnsi="Aptos"/>
        </w:rPr>
        <w:br/>
        <w:t>Il/La</w:t>
      </w:r>
      <w:r w:rsidR="007E10B7">
        <w:rPr>
          <w:rFonts w:ascii="Aptos" w:hAnsi="Aptos"/>
        </w:rPr>
        <w:t xml:space="preserve"> </w:t>
      </w:r>
      <w:r w:rsidRPr="007E10B7">
        <w:rPr>
          <w:rFonts w:ascii="Aptos" w:hAnsi="Aptos"/>
        </w:rPr>
        <w:t>sottoscritto/a __________________________________________________________</w:t>
      </w:r>
      <w:r w:rsidR="007E10B7">
        <w:rPr>
          <w:rFonts w:ascii="Aptos" w:hAnsi="Aptos"/>
        </w:rPr>
        <w:t>_________</w:t>
      </w:r>
    </w:p>
    <w:p w14:paraId="6A83F421" w14:textId="445B1870" w:rsidR="00C16263" w:rsidRPr="007E10B7" w:rsidRDefault="00BD66C1" w:rsidP="007E10B7">
      <w:pPr>
        <w:jc w:val="both"/>
        <w:rPr>
          <w:rFonts w:ascii="Aptos" w:hAnsi="Aptos"/>
        </w:rPr>
      </w:pPr>
      <w:r w:rsidRPr="007E10B7">
        <w:rPr>
          <w:rFonts w:ascii="Aptos" w:hAnsi="Aptos"/>
        </w:rPr>
        <w:t>nato/a a _____________________________________</w:t>
      </w:r>
      <w:r w:rsidR="007E10B7" w:rsidRPr="007E10B7">
        <w:rPr>
          <w:rFonts w:ascii="Aptos" w:hAnsi="Aptos"/>
        </w:rPr>
        <w:t>______</w:t>
      </w:r>
      <w:r w:rsidRPr="007E10B7">
        <w:rPr>
          <w:rFonts w:ascii="Aptos" w:hAnsi="Aptos"/>
        </w:rPr>
        <w:t xml:space="preserve"> il</w:t>
      </w:r>
      <w:r w:rsidR="007E10B7">
        <w:rPr>
          <w:rFonts w:ascii="Aptos" w:hAnsi="Aptos"/>
        </w:rPr>
        <w:t xml:space="preserve"> </w:t>
      </w:r>
      <w:r w:rsidRPr="007E10B7">
        <w:rPr>
          <w:rFonts w:ascii="Aptos" w:hAnsi="Aptos"/>
        </w:rPr>
        <w:t>_______________________</w:t>
      </w:r>
      <w:r w:rsidR="007E10B7" w:rsidRPr="007E10B7">
        <w:rPr>
          <w:rFonts w:ascii="Aptos" w:hAnsi="Aptos"/>
        </w:rPr>
        <w:t>_____</w:t>
      </w:r>
      <w:r w:rsidR="007E10B7">
        <w:rPr>
          <w:rFonts w:ascii="Aptos" w:hAnsi="Aptos"/>
        </w:rPr>
        <w:t>___</w:t>
      </w:r>
      <w:r w:rsidRPr="007E10B7">
        <w:rPr>
          <w:rFonts w:ascii="Aptos" w:hAnsi="Aptos"/>
        </w:rPr>
        <w:t>_</w:t>
      </w:r>
    </w:p>
    <w:p w14:paraId="41A08F80" w14:textId="5A6ECDEE" w:rsidR="007E10B7" w:rsidRDefault="00BD66C1" w:rsidP="007E10B7">
      <w:pPr>
        <w:jc w:val="both"/>
        <w:rPr>
          <w:rFonts w:ascii="Aptos" w:hAnsi="Aptos"/>
        </w:rPr>
      </w:pPr>
      <w:r w:rsidRPr="007E10B7">
        <w:rPr>
          <w:rFonts w:ascii="Aptos" w:hAnsi="Aptos"/>
        </w:rPr>
        <w:t>residente in _____________________________</w:t>
      </w:r>
      <w:r w:rsidR="007E10B7">
        <w:rPr>
          <w:rFonts w:ascii="Aptos" w:hAnsi="Aptos"/>
        </w:rPr>
        <w:t>____________________________________________</w:t>
      </w:r>
    </w:p>
    <w:p w14:paraId="63397692" w14:textId="7B73CD6E" w:rsidR="00C16263" w:rsidRPr="007E10B7" w:rsidRDefault="00BD66C1" w:rsidP="007E10B7">
      <w:pPr>
        <w:jc w:val="both"/>
        <w:rPr>
          <w:rFonts w:ascii="Aptos" w:hAnsi="Aptos"/>
        </w:rPr>
      </w:pPr>
      <w:r w:rsidRPr="007E10B7">
        <w:rPr>
          <w:rFonts w:ascii="Aptos" w:hAnsi="Aptos"/>
        </w:rPr>
        <w:t>via ___________________________</w:t>
      </w:r>
      <w:r w:rsidR="007E10B7" w:rsidRPr="007E10B7">
        <w:rPr>
          <w:rFonts w:ascii="Aptos" w:hAnsi="Aptos"/>
        </w:rPr>
        <w:t>____________________</w:t>
      </w:r>
      <w:r w:rsidRPr="007E10B7">
        <w:rPr>
          <w:rFonts w:ascii="Aptos" w:hAnsi="Aptos"/>
        </w:rPr>
        <w:t>_</w:t>
      </w:r>
      <w:r w:rsidR="007E10B7">
        <w:rPr>
          <w:rFonts w:ascii="Aptos" w:hAnsi="Aptos"/>
        </w:rPr>
        <w:t>_________________________________</w:t>
      </w:r>
    </w:p>
    <w:p w14:paraId="2E869E0D" w14:textId="276EEBAF" w:rsidR="00C16263" w:rsidRPr="007E10B7" w:rsidRDefault="00BD66C1" w:rsidP="007E10B7">
      <w:pPr>
        <w:jc w:val="both"/>
        <w:rPr>
          <w:rFonts w:ascii="Aptos" w:hAnsi="Aptos"/>
        </w:rPr>
      </w:pPr>
      <w:r w:rsidRPr="007E10B7">
        <w:rPr>
          <w:rFonts w:ascii="Aptos" w:hAnsi="Aptos"/>
        </w:rPr>
        <w:t>Codice Fiscale _________________________</w:t>
      </w:r>
      <w:r w:rsidR="007E10B7" w:rsidRPr="007E10B7">
        <w:rPr>
          <w:rFonts w:ascii="Aptos" w:hAnsi="Aptos"/>
        </w:rPr>
        <w:t>_____________________________________________</w:t>
      </w:r>
    </w:p>
    <w:p w14:paraId="6A3A3CFD" w14:textId="034800BB" w:rsidR="00C16263" w:rsidRPr="007E10B7" w:rsidRDefault="00BD66C1" w:rsidP="007E10B7">
      <w:pPr>
        <w:rPr>
          <w:rFonts w:ascii="Aptos" w:hAnsi="Aptos"/>
        </w:rPr>
      </w:pPr>
      <w:r w:rsidRPr="007E10B7">
        <w:rPr>
          <w:rFonts w:ascii="Aptos" w:hAnsi="Aptos"/>
        </w:rPr>
        <w:t>Tel. __________________</w:t>
      </w:r>
      <w:r w:rsidR="007E10B7" w:rsidRPr="007E10B7">
        <w:rPr>
          <w:rFonts w:ascii="Aptos" w:hAnsi="Aptos"/>
        </w:rPr>
        <w:t>__________</w:t>
      </w:r>
      <w:r w:rsidRPr="007E10B7">
        <w:rPr>
          <w:rFonts w:ascii="Aptos" w:hAnsi="Aptos"/>
        </w:rPr>
        <w:t>__   E-mail</w:t>
      </w:r>
      <w:r w:rsidR="007E10B7" w:rsidRPr="007E10B7">
        <w:rPr>
          <w:rFonts w:ascii="Aptos" w:hAnsi="Aptos"/>
        </w:rPr>
        <w:t xml:space="preserve"> </w:t>
      </w:r>
      <w:r w:rsidRPr="007E10B7">
        <w:rPr>
          <w:rFonts w:ascii="Aptos" w:hAnsi="Aptos"/>
        </w:rPr>
        <w:t>_______________________________</w:t>
      </w:r>
      <w:r w:rsidR="007E10B7">
        <w:rPr>
          <w:rFonts w:ascii="Aptos" w:hAnsi="Aptos"/>
        </w:rPr>
        <w:t>____________</w:t>
      </w:r>
    </w:p>
    <w:p w14:paraId="57429E22" w14:textId="75EFFF65" w:rsidR="00C16263" w:rsidRPr="007E10B7" w:rsidRDefault="00BD66C1">
      <w:pPr>
        <w:rPr>
          <w:rFonts w:ascii="Aptos" w:hAnsi="Aptos"/>
        </w:rPr>
      </w:pPr>
      <w:r w:rsidRPr="007E10B7">
        <w:rPr>
          <w:rFonts w:ascii="Aptos" w:hAnsi="Aptos"/>
        </w:rPr>
        <w:t>PEC _________________________________________________________________</w:t>
      </w:r>
      <w:r w:rsidR="007E10B7">
        <w:rPr>
          <w:rFonts w:ascii="Aptos" w:hAnsi="Aptos"/>
        </w:rPr>
        <w:t>_______________</w:t>
      </w:r>
    </w:p>
    <w:p w14:paraId="182F0E15" w14:textId="77777777" w:rsidR="008A30ED" w:rsidRPr="008A30ED" w:rsidRDefault="00BD66C1" w:rsidP="008A30ED">
      <w:pPr>
        <w:spacing w:after="0"/>
        <w:jc w:val="center"/>
        <w:rPr>
          <w:b/>
          <w:bCs/>
        </w:rPr>
      </w:pPr>
      <w:r w:rsidRPr="007E10B7">
        <w:br/>
      </w:r>
      <w:r w:rsidR="008A30ED" w:rsidRPr="008A30ED">
        <w:rPr>
          <w:b/>
          <w:bCs/>
        </w:rPr>
        <w:t xml:space="preserve">PRESENTA LA PROPRIA CANDIDATURA </w:t>
      </w:r>
    </w:p>
    <w:p w14:paraId="03AF43DE" w14:textId="3A30736B" w:rsidR="008A30ED" w:rsidRDefault="008A30ED" w:rsidP="008A30ED">
      <w:pPr>
        <w:spacing w:after="0"/>
        <w:jc w:val="center"/>
        <w:rPr>
          <w:b/>
          <w:bCs/>
        </w:rPr>
      </w:pPr>
      <w:r w:rsidRPr="008A30ED">
        <w:rPr>
          <w:b/>
          <w:bCs/>
        </w:rPr>
        <w:t>PER PARTECIPARE ALL’AVVISO PUBBLICO IN OGGETTO</w:t>
      </w:r>
    </w:p>
    <w:p w14:paraId="7D7A3B70" w14:textId="77777777" w:rsidR="008A30ED" w:rsidRPr="008A30ED" w:rsidRDefault="008A30ED" w:rsidP="008A30ED">
      <w:pPr>
        <w:spacing w:after="0"/>
        <w:jc w:val="center"/>
        <w:rPr>
          <w:b/>
          <w:bCs/>
        </w:rPr>
      </w:pPr>
    </w:p>
    <w:p w14:paraId="256F0D2F" w14:textId="30597BAC" w:rsidR="00D94708" w:rsidRPr="00D94708" w:rsidRDefault="008A30ED" w:rsidP="008A30ED">
      <w:pPr>
        <w:jc w:val="both"/>
        <w:rPr>
          <w:rFonts w:ascii="Aptos" w:hAnsi="Aptos"/>
          <w:lang w:val="it-IT"/>
        </w:rPr>
      </w:pPr>
      <w:r w:rsidRPr="00D94708">
        <w:rPr>
          <w:rFonts w:ascii="Aptos" w:hAnsi="Aptos"/>
          <w:lang w:val="it-IT"/>
        </w:rPr>
        <w:t xml:space="preserve">a tal fine, sotto la propria responsabilità e consapevole delle conseguenze derivanti da false dichiarazioni ai sensi del DPR 445/2000 </w:t>
      </w:r>
    </w:p>
    <w:p w14:paraId="37D9C27E" w14:textId="0C90FD99" w:rsidR="008A30ED" w:rsidRPr="00D94708" w:rsidRDefault="008A30ED" w:rsidP="008A30ED">
      <w:pPr>
        <w:jc w:val="center"/>
        <w:rPr>
          <w:rFonts w:ascii="Aptos" w:hAnsi="Aptos"/>
          <w:b/>
          <w:bCs/>
          <w:lang w:val="it-IT"/>
        </w:rPr>
      </w:pPr>
      <w:r w:rsidRPr="00D94708">
        <w:rPr>
          <w:rFonts w:ascii="Aptos" w:hAnsi="Aptos"/>
          <w:b/>
          <w:bCs/>
          <w:lang w:val="it-IT"/>
        </w:rPr>
        <w:t>DICHIARA QUANTO SEGUE</w:t>
      </w:r>
      <w:r w:rsidRPr="00D94708">
        <w:rPr>
          <w:rFonts w:ascii="Aptos" w:hAnsi="Aptos"/>
          <w:b/>
          <w:bCs/>
          <w:lang w:val="it-IT"/>
        </w:rPr>
        <w:t>:</w:t>
      </w:r>
    </w:p>
    <w:p w14:paraId="2DC6BC7F" w14:textId="0081A205" w:rsidR="008A30ED" w:rsidRPr="00D94708" w:rsidRDefault="008A30ED" w:rsidP="008A30ED">
      <w:pPr>
        <w:pStyle w:val="Puntoelenco"/>
        <w:numPr>
          <w:ilvl w:val="0"/>
          <w:numId w:val="0"/>
        </w:numPr>
        <w:ind w:left="360" w:hanging="360"/>
        <w:rPr>
          <w:rFonts w:ascii="Aptos" w:hAnsi="Aptos"/>
          <w:lang w:val="it-IT"/>
        </w:rPr>
      </w:pPr>
      <w:r w:rsidRPr="00D94708">
        <w:rPr>
          <w:rFonts w:ascii="Aptos" w:hAnsi="Aptos"/>
          <w:lang w:val="it-IT"/>
        </w:rPr>
        <w:t>a)</w:t>
      </w:r>
      <w:r w:rsidRPr="00D94708">
        <w:rPr>
          <w:rFonts w:ascii="Aptos" w:hAnsi="Aptos"/>
          <w:lang w:val="it-IT"/>
        </w:rPr>
        <w:tab/>
        <w:t>di accettare espressamente ed incondizionatamente le clausole dell’avviso di</w:t>
      </w:r>
      <w:r w:rsidRPr="00D94708">
        <w:rPr>
          <w:rFonts w:ascii="Aptos" w:hAnsi="Aptos"/>
          <w:lang w:val="it-IT"/>
        </w:rPr>
        <w:t xml:space="preserve"> </w:t>
      </w:r>
      <w:r w:rsidRPr="00D94708">
        <w:rPr>
          <w:rFonts w:ascii="Aptos" w:hAnsi="Aptos"/>
          <w:lang w:val="it-IT"/>
        </w:rPr>
        <w:t xml:space="preserve">selezione pubblica per il conferimento dell’incarico di Direttore dell’Azienda Speciale Consortile </w:t>
      </w:r>
      <w:r w:rsidR="00D94708">
        <w:rPr>
          <w:rFonts w:ascii="Aptos" w:hAnsi="Aptos"/>
          <w:lang w:val="it-IT"/>
        </w:rPr>
        <w:t xml:space="preserve">Solidalia </w:t>
      </w:r>
      <w:r w:rsidRPr="00D94708">
        <w:rPr>
          <w:rFonts w:ascii="Aptos" w:hAnsi="Aptos"/>
          <w:lang w:val="it-IT"/>
        </w:rPr>
        <w:t>;</w:t>
      </w:r>
    </w:p>
    <w:p w14:paraId="3C3A2775" w14:textId="77777777" w:rsidR="008A30ED" w:rsidRPr="00D94708" w:rsidRDefault="008A30ED" w:rsidP="008A30ED">
      <w:pPr>
        <w:pStyle w:val="Puntoelenco"/>
        <w:numPr>
          <w:ilvl w:val="0"/>
          <w:numId w:val="0"/>
        </w:numPr>
        <w:ind w:left="360" w:hanging="360"/>
        <w:rPr>
          <w:rFonts w:ascii="Aptos" w:hAnsi="Aptos"/>
          <w:lang w:val="it-IT"/>
        </w:rPr>
      </w:pPr>
      <w:r w:rsidRPr="00D94708">
        <w:rPr>
          <w:rFonts w:ascii="Aptos" w:hAnsi="Aptos"/>
          <w:lang w:val="it-IT"/>
        </w:rPr>
        <w:t>b)</w:t>
      </w:r>
      <w:r w:rsidRPr="00D94708">
        <w:rPr>
          <w:rFonts w:ascii="Aptos" w:hAnsi="Aptos"/>
          <w:lang w:val="it-IT"/>
        </w:rPr>
        <w:tab/>
        <w:t xml:space="preserve">di essere in possesso della cittadinanza </w:t>
      </w:r>
    </w:p>
    <w:p w14:paraId="1E088CBF" w14:textId="3A9D1071" w:rsidR="008A30ED" w:rsidRPr="00D94708" w:rsidRDefault="008A30ED" w:rsidP="008A30ED">
      <w:pPr>
        <w:pStyle w:val="Puntoelenco"/>
        <w:numPr>
          <w:ilvl w:val="0"/>
          <w:numId w:val="0"/>
        </w:numPr>
        <w:ind w:left="360"/>
        <w:rPr>
          <w:rFonts w:ascii="Aptos" w:hAnsi="Aptos"/>
          <w:lang w:val="it-IT"/>
        </w:rPr>
      </w:pPr>
      <w:r w:rsidRPr="00D94708">
        <w:rPr>
          <w:rFonts w:ascii="Aptos" w:hAnsi="Aptos"/>
          <w:lang w:val="it-IT"/>
        </w:rPr>
        <w:t>□ italiana  □ di altro paese appartenente all</w:t>
      </w:r>
      <w:r w:rsidRPr="00D94708">
        <w:rPr>
          <w:rFonts w:ascii="Aptos" w:hAnsi="Aptos"/>
          <w:lang w:val="it-IT"/>
        </w:rPr>
        <w:t>’</w:t>
      </w:r>
      <w:r w:rsidRPr="00D94708">
        <w:rPr>
          <w:rFonts w:ascii="Aptos" w:hAnsi="Aptos"/>
          <w:lang w:val="it-IT"/>
        </w:rPr>
        <w:t xml:space="preserve">Unione Europea </w:t>
      </w:r>
      <w:r w:rsidRPr="00D94708">
        <w:rPr>
          <w:rFonts w:ascii="Aptos" w:hAnsi="Aptos"/>
          <w:lang w:val="it-IT"/>
        </w:rPr>
        <w:t>______________________;</w:t>
      </w:r>
    </w:p>
    <w:p w14:paraId="490C3BAD" w14:textId="77777777" w:rsidR="008A30ED" w:rsidRPr="00D94708" w:rsidRDefault="008A30ED" w:rsidP="008A30ED">
      <w:pPr>
        <w:pStyle w:val="Puntoelenco"/>
        <w:numPr>
          <w:ilvl w:val="0"/>
          <w:numId w:val="0"/>
        </w:numPr>
        <w:ind w:left="360" w:hanging="360"/>
        <w:rPr>
          <w:rFonts w:ascii="Aptos" w:hAnsi="Aptos"/>
          <w:lang w:val="it-IT"/>
        </w:rPr>
      </w:pPr>
      <w:r w:rsidRPr="00D94708">
        <w:rPr>
          <w:rFonts w:ascii="Aptos" w:hAnsi="Aptos"/>
          <w:lang w:val="it-IT"/>
        </w:rPr>
        <w:t>c)</w:t>
      </w:r>
      <w:r w:rsidRPr="00D94708">
        <w:rPr>
          <w:rFonts w:ascii="Aptos" w:hAnsi="Aptos"/>
          <w:lang w:val="it-IT"/>
        </w:rPr>
        <w:tab/>
        <w:t>di godere dei diritti civili e politici;</w:t>
      </w:r>
    </w:p>
    <w:p w14:paraId="755A2FD7" w14:textId="77777777" w:rsidR="008A30ED" w:rsidRPr="00D94708" w:rsidRDefault="008A30ED" w:rsidP="008A30ED">
      <w:pPr>
        <w:pStyle w:val="Puntoelenco"/>
        <w:numPr>
          <w:ilvl w:val="0"/>
          <w:numId w:val="0"/>
        </w:numPr>
        <w:ind w:left="360" w:hanging="360"/>
        <w:rPr>
          <w:rFonts w:ascii="Aptos" w:hAnsi="Aptos"/>
          <w:lang w:val="it-IT"/>
        </w:rPr>
      </w:pPr>
      <w:r w:rsidRPr="00D94708">
        <w:rPr>
          <w:rFonts w:ascii="Aptos" w:hAnsi="Aptos"/>
          <w:lang w:val="it-IT"/>
        </w:rPr>
        <w:t>d)</w:t>
      </w:r>
      <w:r w:rsidRPr="00D94708">
        <w:rPr>
          <w:rFonts w:ascii="Aptos" w:hAnsi="Aptos"/>
          <w:lang w:val="it-IT"/>
        </w:rPr>
        <w:tab/>
        <w:t>di (barrare la casella corrispondente):</w:t>
      </w:r>
    </w:p>
    <w:p w14:paraId="1FEA3CB3" w14:textId="77777777" w:rsidR="008A30ED" w:rsidRPr="00D94708" w:rsidRDefault="008A30ED" w:rsidP="00D94708">
      <w:pPr>
        <w:pStyle w:val="Puntoelenco"/>
        <w:numPr>
          <w:ilvl w:val="0"/>
          <w:numId w:val="0"/>
        </w:numPr>
        <w:ind w:left="360"/>
        <w:jc w:val="both"/>
        <w:rPr>
          <w:rFonts w:ascii="Aptos" w:hAnsi="Aptos"/>
          <w:lang w:val="it-IT"/>
        </w:rPr>
      </w:pPr>
      <w:r w:rsidRPr="00D94708">
        <w:rPr>
          <w:rFonts w:ascii="Aptos" w:hAnsi="Aptos"/>
          <w:lang w:val="it-IT"/>
        </w:rPr>
        <w:lastRenderedPageBreak/>
        <w:t xml:space="preserve">□ </w:t>
      </w:r>
      <w:r w:rsidRPr="00D94708">
        <w:rPr>
          <w:rFonts w:ascii="Aptos" w:hAnsi="Aptos"/>
          <w:lang w:val="it-IT"/>
        </w:rPr>
        <w:tab/>
        <w:t>non aver riportato condanne penali né di avere procedimento penali in corso</w:t>
      </w:r>
    </w:p>
    <w:p w14:paraId="19B15839" w14:textId="7DE928B7" w:rsidR="008A30ED" w:rsidRPr="00D94708" w:rsidRDefault="008A30ED" w:rsidP="00D94708">
      <w:pPr>
        <w:pStyle w:val="Puntoelenco"/>
        <w:numPr>
          <w:ilvl w:val="0"/>
          <w:numId w:val="0"/>
        </w:numPr>
        <w:ind w:left="360"/>
        <w:jc w:val="both"/>
        <w:rPr>
          <w:rFonts w:ascii="Aptos" w:hAnsi="Aptos"/>
          <w:lang w:val="it-IT"/>
        </w:rPr>
      </w:pPr>
      <w:r w:rsidRPr="00D94708">
        <w:rPr>
          <w:rFonts w:ascii="Aptos" w:hAnsi="Aptos"/>
          <w:lang w:val="it-IT"/>
        </w:rPr>
        <w:t xml:space="preserve">□ aver riportato le seguenti condanne penali/di avere i seguenti procedimenti penali in corso (da specificare) </w:t>
      </w:r>
      <w:r w:rsidRPr="00D94708">
        <w:rPr>
          <w:rFonts w:ascii="Aptos" w:hAnsi="Aptos"/>
          <w:lang w:val="it-IT"/>
        </w:rPr>
        <w:t>____________________________________________________________;</w:t>
      </w:r>
    </w:p>
    <w:p w14:paraId="439254C1" w14:textId="77777777" w:rsidR="008A30ED" w:rsidRPr="00D94708" w:rsidRDefault="008A30ED" w:rsidP="00D94708">
      <w:pPr>
        <w:pStyle w:val="Puntoelenco"/>
        <w:numPr>
          <w:ilvl w:val="0"/>
          <w:numId w:val="0"/>
        </w:numPr>
        <w:ind w:left="360" w:hanging="360"/>
        <w:jc w:val="both"/>
        <w:rPr>
          <w:rFonts w:ascii="Aptos" w:hAnsi="Aptos"/>
          <w:lang w:val="it-IT"/>
        </w:rPr>
      </w:pPr>
      <w:r w:rsidRPr="00D94708">
        <w:rPr>
          <w:rFonts w:ascii="Aptos" w:hAnsi="Aptos"/>
          <w:lang w:val="it-IT"/>
        </w:rPr>
        <w:t>d)</w:t>
      </w:r>
      <w:r w:rsidRPr="00D94708">
        <w:rPr>
          <w:rFonts w:ascii="Aptos" w:hAnsi="Aptos"/>
          <w:lang w:val="it-IT"/>
        </w:rPr>
        <w:tab/>
        <w:t>l’inesistenza di stato di interdizione o di provvedimenti di prevenzione o di altre misure che escludono, secondo le vigenti leggi, l’accesso al pubblico impiego;</w:t>
      </w:r>
    </w:p>
    <w:p w14:paraId="5FCA45FB" w14:textId="77777777" w:rsidR="008A30ED" w:rsidRPr="00D94708" w:rsidRDefault="008A30ED" w:rsidP="00D94708">
      <w:pPr>
        <w:pStyle w:val="Puntoelenco"/>
        <w:numPr>
          <w:ilvl w:val="0"/>
          <w:numId w:val="0"/>
        </w:numPr>
        <w:ind w:left="360" w:hanging="360"/>
        <w:jc w:val="both"/>
        <w:rPr>
          <w:rFonts w:ascii="Aptos" w:hAnsi="Aptos"/>
          <w:lang w:val="it-IT"/>
        </w:rPr>
      </w:pPr>
      <w:r w:rsidRPr="00D94708">
        <w:rPr>
          <w:rFonts w:ascii="Aptos" w:hAnsi="Aptos"/>
          <w:lang w:val="it-IT"/>
        </w:rPr>
        <w:t>e)</w:t>
      </w:r>
      <w:r w:rsidRPr="00D94708">
        <w:rPr>
          <w:rFonts w:ascii="Aptos" w:hAnsi="Aptos"/>
          <w:lang w:val="it-IT"/>
        </w:rPr>
        <w:tab/>
        <w:t>di non avere cause di incompatibilità e/o inconferibilità ai sensi del D.lgs. 39/2013;</w:t>
      </w:r>
    </w:p>
    <w:p w14:paraId="6DEB8E2A" w14:textId="77777777" w:rsidR="008A30ED" w:rsidRPr="00D94708" w:rsidRDefault="008A30ED" w:rsidP="00D94708">
      <w:pPr>
        <w:pStyle w:val="Puntoelenco"/>
        <w:numPr>
          <w:ilvl w:val="0"/>
          <w:numId w:val="0"/>
        </w:numPr>
        <w:ind w:left="360" w:hanging="360"/>
        <w:jc w:val="both"/>
        <w:rPr>
          <w:rFonts w:ascii="Aptos" w:hAnsi="Aptos"/>
          <w:lang w:val="it-IT"/>
        </w:rPr>
      </w:pPr>
      <w:r w:rsidRPr="00D94708">
        <w:rPr>
          <w:rFonts w:ascii="Aptos" w:hAnsi="Aptos"/>
          <w:lang w:val="it-IT"/>
        </w:rPr>
        <w:t>f)</w:t>
      </w:r>
      <w:r w:rsidRPr="00D94708">
        <w:rPr>
          <w:rFonts w:ascii="Aptos" w:hAnsi="Aptos"/>
          <w:lang w:val="it-IT"/>
        </w:rPr>
        <w:tab/>
        <w:t xml:space="preserve">di non trovarsi in posizione di conflitto di interesse ai fini del conferimento dell’incarico e dello svolgimento della mansione, comprese le prescrizioni di cui alla L. 190/2012; </w:t>
      </w:r>
    </w:p>
    <w:p w14:paraId="00B9D540" w14:textId="77777777" w:rsidR="008A30ED" w:rsidRPr="00D94708" w:rsidRDefault="008A30ED" w:rsidP="00D94708">
      <w:pPr>
        <w:pStyle w:val="Puntoelenco"/>
        <w:numPr>
          <w:ilvl w:val="0"/>
          <w:numId w:val="0"/>
        </w:numPr>
        <w:ind w:left="360" w:hanging="360"/>
        <w:jc w:val="both"/>
        <w:rPr>
          <w:rFonts w:ascii="Aptos" w:hAnsi="Aptos"/>
          <w:lang w:val="it-IT"/>
        </w:rPr>
      </w:pPr>
      <w:r w:rsidRPr="00D94708">
        <w:rPr>
          <w:rFonts w:ascii="Aptos" w:hAnsi="Aptos"/>
          <w:lang w:val="it-IT"/>
        </w:rPr>
        <w:t>g)</w:t>
      </w:r>
      <w:r w:rsidRPr="00D94708">
        <w:rPr>
          <w:rFonts w:ascii="Aptos" w:hAnsi="Aptos"/>
          <w:lang w:val="it-IT"/>
        </w:rPr>
        <w:tab/>
        <w:t>di non essere stato destituito, licenziato o dispensato dall’impiego presso una Pubblica Amministrazione o Enti e Società pubbliche per persistente insufficiente rendimento;</w:t>
      </w:r>
    </w:p>
    <w:p w14:paraId="7436B29E" w14:textId="77777777" w:rsidR="008A30ED" w:rsidRPr="00D94708" w:rsidRDefault="008A30ED" w:rsidP="00D94708">
      <w:pPr>
        <w:pStyle w:val="Puntoelenco"/>
        <w:numPr>
          <w:ilvl w:val="0"/>
          <w:numId w:val="0"/>
        </w:numPr>
        <w:ind w:left="360" w:hanging="360"/>
        <w:jc w:val="both"/>
        <w:rPr>
          <w:rFonts w:ascii="Aptos" w:hAnsi="Aptos"/>
          <w:lang w:val="it-IT"/>
        </w:rPr>
      </w:pPr>
      <w:r w:rsidRPr="00D94708">
        <w:rPr>
          <w:rFonts w:ascii="Aptos" w:hAnsi="Aptos"/>
          <w:lang w:val="it-IT"/>
        </w:rPr>
        <w:t>h)</w:t>
      </w:r>
      <w:r w:rsidRPr="00D94708">
        <w:rPr>
          <w:rFonts w:ascii="Aptos" w:hAnsi="Aptos"/>
          <w:lang w:val="it-IT"/>
        </w:rPr>
        <w:tab/>
        <w:t xml:space="preserve">di non essere soggetto collocato in quiescenza per attività lavorativa dipendente svolta in settore privato e/o pubblico (D.L. 90/2014 e </w:t>
      </w:r>
      <w:proofErr w:type="spellStart"/>
      <w:r w:rsidRPr="00D94708">
        <w:rPr>
          <w:rFonts w:ascii="Aptos" w:hAnsi="Aptos"/>
          <w:lang w:val="it-IT"/>
        </w:rPr>
        <w:t>smi</w:t>
      </w:r>
      <w:proofErr w:type="spellEnd"/>
      <w:r w:rsidRPr="00D94708">
        <w:rPr>
          <w:rFonts w:ascii="Aptos" w:hAnsi="Aptos"/>
          <w:lang w:val="it-IT"/>
        </w:rPr>
        <w:t xml:space="preserve">); </w:t>
      </w:r>
    </w:p>
    <w:p w14:paraId="716F4458" w14:textId="0044DBEE" w:rsidR="008A30ED" w:rsidRPr="00D94708" w:rsidRDefault="008A30ED" w:rsidP="00D94708">
      <w:pPr>
        <w:pStyle w:val="Puntoelenco"/>
        <w:numPr>
          <w:ilvl w:val="0"/>
          <w:numId w:val="0"/>
        </w:numPr>
        <w:ind w:left="360" w:hanging="360"/>
        <w:jc w:val="both"/>
        <w:rPr>
          <w:rFonts w:ascii="Aptos" w:hAnsi="Aptos"/>
          <w:lang w:val="it-IT"/>
        </w:rPr>
      </w:pPr>
      <w:r w:rsidRPr="00D94708">
        <w:rPr>
          <w:rFonts w:ascii="Aptos" w:hAnsi="Aptos"/>
          <w:lang w:val="it-IT"/>
        </w:rPr>
        <w:t>i)</w:t>
      </w:r>
      <w:r w:rsidRPr="00D94708">
        <w:rPr>
          <w:rFonts w:ascii="Aptos" w:hAnsi="Aptos"/>
          <w:lang w:val="it-IT"/>
        </w:rPr>
        <w:tab/>
        <w:t xml:space="preserve">di essere in possesso del seguente titolo di studio: </w:t>
      </w:r>
      <w:r w:rsidRPr="00D94708">
        <w:rPr>
          <w:rFonts w:ascii="Aptos" w:hAnsi="Aptos"/>
          <w:lang w:val="it-IT"/>
        </w:rPr>
        <w:t>________________________________</w:t>
      </w:r>
      <w:r w:rsidRPr="00D94708">
        <w:rPr>
          <w:rFonts w:ascii="Aptos" w:hAnsi="Aptos"/>
          <w:lang w:val="it-IT"/>
        </w:rPr>
        <w:t xml:space="preserve"> (in caso di titolo conseguito all’estero, esibire attestato di equipollenza rilasciato ai sensi dell’ordinamento italiano)</w:t>
      </w:r>
    </w:p>
    <w:p w14:paraId="549DCD64" w14:textId="59FB7141" w:rsidR="008A30ED" w:rsidRPr="00D94708" w:rsidRDefault="008A30ED" w:rsidP="00D94708">
      <w:pPr>
        <w:pStyle w:val="Puntoelenco"/>
        <w:numPr>
          <w:ilvl w:val="0"/>
          <w:numId w:val="0"/>
        </w:numPr>
        <w:ind w:left="360"/>
        <w:jc w:val="both"/>
        <w:rPr>
          <w:rFonts w:ascii="Aptos" w:hAnsi="Aptos"/>
          <w:lang w:val="it-IT"/>
        </w:rPr>
      </w:pPr>
      <w:r w:rsidRPr="00D94708">
        <w:rPr>
          <w:rFonts w:ascii="Aptos" w:hAnsi="Aptos"/>
          <w:lang w:val="it-IT"/>
        </w:rPr>
        <w:t xml:space="preserve">conseguito nell’anno accademico </w:t>
      </w:r>
      <w:r w:rsidRPr="00D94708">
        <w:rPr>
          <w:rFonts w:ascii="Aptos" w:hAnsi="Aptos"/>
          <w:lang w:val="it-IT"/>
        </w:rPr>
        <w:t>_____________</w:t>
      </w:r>
      <w:r w:rsidRPr="00D94708">
        <w:rPr>
          <w:rFonts w:ascii="Aptos" w:hAnsi="Aptos"/>
          <w:lang w:val="it-IT"/>
        </w:rPr>
        <w:t xml:space="preserve"> presso l’Università</w:t>
      </w:r>
      <w:r w:rsidRPr="00D94708">
        <w:rPr>
          <w:rFonts w:ascii="Aptos" w:hAnsi="Aptos"/>
          <w:lang w:val="it-IT"/>
        </w:rPr>
        <w:t xml:space="preserve"> _____________________</w:t>
      </w:r>
      <w:r w:rsidRPr="00D94708">
        <w:rPr>
          <w:rFonts w:ascii="Aptos" w:hAnsi="Aptos"/>
          <w:lang w:val="it-IT"/>
        </w:rPr>
        <w:t xml:space="preserve">di </w:t>
      </w:r>
      <w:r w:rsidRPr="00D94708">
        <w:rPr>
          <w:rFonts w:ascii="Aptos" w:hAnsi="Aptos"/>
          <w:lang w:val="it-IT"/>
        </w:rPr>
        <w:t>____________________________________________</w:t>
      </w:r>
      <w:r w:rsidRPr="00D94708">
        <w:rPr>
          <w:rFonts w:ascii="Aptos" w:hAnsi="Aptos"/>
          <w:lang w:val="it-IT"/>
        </w:rPr>
        <w:t>;</w:t>
      </w:r>
    </w:p>
    <w:p w14:paraId="6D7D29D2" w14:textId="420637A3" w:rsidR="00D94708" w:rsidRDefault="008A30ED" w:rsidP="00D94708">
      <w:pPr>
        <w:pStyle w:val="Puntoelenco"/>
        <w:numPr>
          <w:ilvl w:val="0"/>
          <w:numId w:val="0"/>
        </w:numPr>
        <w:ind w:left="360" w:hanging="360"/>
        <w:jc w:val="both"/>
        <w:rPr>
          <w:rFonts w:ascii="Aptos" w:hAnsi="Aptos"/>
          <w:lang w:val="it-IT"/>
        </w:rPr>
      </w:pPr>
      <w:r w:rsidRPr="00D94708">
        <w:rPr>
          <w:rFonts w:ascii="Aptos" w:hAnsi="Aptos"/>
          <w:lang w:val="it-IT"/>
        </w:rPr>
        <w:t>j)</w:t>
      </w:r>
      <w:r w:rsidRPr="00D94708">
        <w:rPr>
          <w:rFonts w:ascii="Aptos" w:hAnsi="Aptos"/>
          <w:lang w:val="it-IT"/>
        </w:rPr>
        <w:tab/>
        <w:t xml:space="preserve">di possedere un’esperienza professionale di n. </w:t>
      </w:r>
      <w:r w:rsidRPr="00D94708">
        <w:rPr>
          <w:rFonts w:ascii="Aptos" w:hAnsi="Aptos"/>
          <w:lang w:val="it-IT"/>
        </w:rPr>
        <w:t>________________</w:t>
      </w:r>
      <w:r w:rsidRPr="00D94708">
        <w:rPr>
          <w:rFonts w:ascii="Aptos" w:hAnsi="Aptos"/>
          <w:lang w:val="it-IT"/>
        </w:rPr>
        <w:t xml:space="preserve"> anni, maturati in qualità di </w:t>
      </w:r>
      <w:r w:rsidR="00D94708" w:rsidRPr="00D94708">
        <w:rPr>
          <w:rFonts w:ascii="Aptos" w:hAnsi="Aptos"/>
          <w:lang w:val="it-IT"/>
        </w:rPr>
        <w:t>____________________________</w:t>
      </w:r>
      <w:r w:rsidRPr="00D94708">
        <w:rPr>
          <w:rFonts w:ascii="Aptos" w:hAnsi="Aptos"/>
          <w:lang w:val="it-IT"/>
        </w:rPr>
        <w:t xml:space="preserve"> (requisiti professionali di cui all’art.</w:t>
      </w:r>
      <w:r w:rsidR="00D94708" w:rsidRPr="00D94708">
        <w:rPr>
          <w:rFonts w:ascii="Aptos" w:hAnsi="Aptos"/>
          <w:lang w:val="it-IT"/>
        </w:rPr>
        <w:t xml:space="preserve">2 </w:t>
      </w:r>
      <w:r w:rsidRPr="00D94708">
        <w:rPr>
          <w:rFonts w:ascii="Aptos" w:hAnsi="Aptos"/>
          <w:lang w:val="it-IT"/>
        </w:rPr>
        <w:t>dell’avviso);</w:t>
      </w:r>
    </w:p>
    <w:p w14:paraId="39E497DC" w14:textId="27C20D10" w:rsidR="00D94708" w:rsidRPr="00D94708" w:rsidRDefault="00D94708" w:rsidP="00D94708">
      <w:pPr>
        <w:jc w:val="center"/>
        <w:rPr>
          <w:rFonts w:ascii="Aptos" w:hAnsi="Aptos"/>
          <w:b/>
          <w:bCs/>
          <w:lang w:val="it-IT"/>
        </w:rPr>
      </w:pPr>
      <w:r w:rsidRPr="00D94708">
        <w:rPr>
          <w:rFonts w:ascii="Aptos" w:hAnsi="Aptos"/>
          <w:b/>
          <w:bCs/>
          <w:lang w:val="it-IT"/>
        </w:rPr>
        <w:t xml:space="preserve">DICHIARA </w:t>
      </w:r>
      <w:r>
        <w:rPr>
          <w:rFonts w:ascii="Aptos" w:hAnsi="Aptos"/>
          <w:b/>
          <w:bCs/>
          <w:lang w:val="it-IT"/>
        </w:rPr>
        <w:t>ALTRESÌ</w:t>
      </w:r>
      <w:r w:rsidRPr="00D94708">
        <w:rPr>
          <w:rFonts w:ascii="Aptos" w:hAnsi="Aptos"/>
          <w:b/>
          <w:bCs/>
          <w:lang w:val="it-IT"/>
        </w:rPr>
        <w:t>:</w:t>
      </w:r>
    </w:p>
    <w:p w14:paraId="59675FF0" w14:textId="5D86FCD7" w:rsidR="007E10B7" w:rsidRPr="00D94708" w:rsidRDefault="00BD66C1" w:rsidP="007E10B7">
      <w:pPr>
        <w:pStyle w:val="Puntoelenco"/>
        <w:jc w:val="both"/>
        <w:rPr>
          <w:rFonts w:ascii="Aptos" w:hAnsi="Aptos"/>
          <w:lang w:val="it-IT"/>
        </w:rPr>
      </w:pPr>
      <w:r w:rsidRPr="00D94708">
        <w:rPr>
          <w:rFonts w:ascii="Aptos" w:hAnsi="Aptos"/>
          <w:lang w:val="it-IT"/>
        </w:rPr>
        <w:t>di accettare espressamente, in caso di nomina, quanto previsto dallo Statuto dell’Azienda Speciale Consortile Solidalia e dalla normativa vigente</w:t>
      </w:r>
      <w:r w:rsidR="00B74715" w:rsidRPr="00D94708">
        <w:rPr>
          <w:rFonts w:ascii="Aptos" w:hAnsi="Aptos"/>
          <w:lang w:val="it-IT"/>
        </w:rPr>
        <w:t>;</w:t>
      </w:r>
    </w:p>
    <w:p w14:paraId="24E1D2DD" w14:textId="170DD1E3" w:rsidR="00B74715" w:rsidRPr="00D94708" w:rsidRDefault="00B74715" w:rsidP="00B74715">
      <w:pPr>
        <w:pStyle w:val="Puntoelenco"/>
        <w:jc w:val="both"/>
        <w:rPr>
          <w:rFonts w:ascii="Aptos" w:hAnsi="Aptos"/>
          <w:lang w:val="it-IT"/>
        </w:rPr>
      </w:pPr>
      <w:r w:rsidRPr="00D94708">
        <w:rPr>
          <w:rFonts w:ascii="Aptos" w:hAnsi="Aptos"/>
          <w:lang w:val="it-IT"/>
        </w:rPr>
        <w:t>di accettare espressamente, in caso di nomina, quanto previsto nel Codice Etico e di comportamento e nel Modello Organizzativo 231 adottati dall’Azienda Speciale Consortile Solidalia.</w:t>
      </w:r>
    </w:p>
    <w:p w14:paraId="511A3D7B" w14:textId="6E772C67" w:rsidR="00D94708" w:rsidRPr="00D94708" w:rsidRDefault="00D94708" w:rsidP="00D94708">
      <w:pPr>
        <w:pStyle w:val="Puntoelenco"/>
        <w:jc w:val="both"/>
        <w:rPr>
          <w:rFonts w:ascii="Aptos" w:hAnsi="Aptos"/>
          <w:lang w:val="it-IT"/>
        </w:rPr>
      </w:pPr>
      <w:r w:rsidRPr="00D94708">
        <w:rPr>
          <w:rFonts w:ascii="Aptos" w:hAnsi="Aptos"/>
          <w:lang w:val="it-IT"/>
        </w:rPr>
        <w:t xml:space="preserve">che quanto indicato nella presente domanda corrisponde al vero ai sensi dell’art.46 e 47 D.P.R. 445/2000 ed esprime il proprio consenso affinché i dati personali forniti possano essere trattati nel rispetto del regolamento UE 679/2016 GDPR per gli adempimenti connessi alla presente procedura. </w:t>
      </w:r>
    </w:p>
    <w:p w14:paraId="5BBACCFE" w14:textId="77777777" w:rsidR="00D94708" w:rsidRPr="00D94708" w:rsidRDefault="00D94708" w:rsidP="00D94708">
      <w:pPr>
        <w:pStyle w:val="Puntoelenco"/>
        <w:numPr>
          <w:ilvl w:val="0"/>
          <w:numId w:val="0"/>
        </w:numPr>
        <w:jc w:val="both"/>
        <w:rPr>
          <w:rFonts w:ascii="Aptos" w:hAnsi="Aptos"/>
          <w:lang w:val="it-IT"/>
        </w:rPr>
      </w:pPr>
    </w:p>
    <w:p w14:paraId="32291701" w14:textId="163253AA" w:rsidR="00C16263" w:rsidRPr="00D94708" w:rsidRDefault="00D94708" w:rsidP="007E10B7">
      <w:pPr>
        <w:pStyle w:val="Puntoelenco"/>
        <w:numPr>
          <w:ilvl w:val="0"/>
          <w:numId w:val="0"/>
        </w:numPr>
        <w:jc w:val="center"/>
        <w:rPr>
          <w:rFonts w:ascii="Aptos" w:hAnsi="Aptos"/>
          <w:b/>
          <w:bCs/>
          <w:lang w:val="it-IT"/>
        </w:rPr>
      </w:pPr>
      <w:r w:rsidRPr="00D94708">
        <w:rPr>
          <w:rFonts w:ascii="Aptos" w:hAnsi="Aptos"/>
          <w:b/>
          <w:bCs/>
          <w:lang w:val="it-IT"/>
        </w:rPr>
        <w:t>ALLEGA ALLA PRESENTE DOMANDA</w:t>
      </w:r>
      <w:r w:rsidR="00BD66C1" w:rsidRPr="00D94708">
        <w:rPr>
          <w:rFonts w:ascii="Aptos" w:hAnsi="Aptos"/>
          <w:b/>
          <w:bCs/>
          <w:lang w:val="it-IT"/>
        </w:rPr>
        <w:t>:</w:t>
      </w:r>
    </w:p>
    <w:p w14:paraId="7B583FC0" w14:textId="77777777" w:rsidR="007E10B7" w:rsidRPr="00D94708" w:rsidRDefault="007E10B7" w:rsidP="007E10B7">
      <w:pPr>
        <w:pStyle w:val="Puntoelenco"/>
        <w:numPr>
          <w:ilvl w:val="0"/>
          <w:numId w:val="0"/>
        </w:numPr>
        <w:ind w:left="360" w:hanging="360"/>
        <w:rPr>
          <w:rFonts w:ascii="Aptos" w:hAnsi="Aptos"/>
          <w:lang w:val="it-IT"/>
        </w:rPr>
      </w:pPr>
    </w:p>
    <w:p w14:paraId="6D644732" w14:textId="17F05E24" w:rsidR="00C16263" w:rsidRPr="00D94708" w:rsidRDefault="00BD66C1" w:rsidP="007E10B7">
      <w:pPr>
        <w:pStyle w:val="Puntoelenco"/>
        <w:numPr>
          <w:ilvl w:val="0"/>
          <w:numId w:val="0"/>
        </w:numPr>
        <w:ind w:left="360" w:hanging="360"/>
        <w:rPr>
          <w:rFonts w:ascii="Aptos" w:hAnsi="Aptos"/>
          <w:lang w:val="it-IT"/>
        </w:rPr>
      </w:pPr>
      <w:r w:rsidRPr="00D94708">
        <w:rPr>
          <w:rFonts w:ascii="Aptos" w:hAnsi="Aptos"/>
          <w:lang w:val="it-IT"/>
        </w:rPr>
        <w:t>☐ Copia di un documento di identità in corso di validità</w:t>
      </w:r>
    </w:p>
    <w:p w14:paraId="3B0C2E18" w14:textId="24A96B6F" w:rsidR="00C16263" w:rsidRDefault="00BD66C1" w:rsidP="007E10B7">
      <w:pPr>
        <w:pStyle w:val="Puntoelenco"/>
        <w:numPr>
          <w:ilvl w:val="0"/>
          <w:numId w:val="0"/>
        </w:numPr>
        <w:ind w:left="360" w:hanging="360"/>
        <w:rPr>
          <w:rFonts w:ascii="Aptos" w:hAnsi="Aptos"/>
          <w:lang w:val="it-IT"/>
        </w:rPr>
      </w:pPr>
      <w:r w:rsidRPr="00D94708">
        <w:rPr>
          <w:rFonts w:ascii="Aptos" w:hAnsi="Aptos"/>
          <w:lang w:val="it-IT"/>
        </w:rPr>
        <w:t xml:space="preserve">☐ Curriculum vitae </w:t>
      </w:r>
      <w:r w:rsidR="00B74715" w:rsidRPr="00D94708">
        <w:rPr>
          <w:rFonts w:ascii="Aptos" w:hAnsi="Aptos"/>
          <w:lang w:val="it-IT"/>
        </w:rPr>
        <w:t xml:space="preserve">datato e sottoscritto </w:t>
      </w:r>
    </w:p>
    <w:p w14:paraId="083A2CC4" w14:textId="1BCDD237" w:rsidR="00D94708" w:rsidRPr="00D94708" w:rsidRDefault="00D94708" w:rsidP="007E10B7">
      <w:pPr>
        <w:pStyle w:val="Puntoelenco"/>
        <w:numPr>
          <w:ilvl w:val="0"/>
          <w:numId w:val="0"/>
        </w:numPr>
        <w:ind w:left="360" w:hanging="360"/>
        <w:rPr>
          <w:rFonts w:ascii="Aptos" w:hAnsi="Aptos"/>
          <w:lang w:val="it-IT"/>
        </w:rPr>
      </w:pPr>
      <w:r w:rsidRPr="00D94708">
        <w:rPr>
          <w:rFonts w:ascii="Aptos" w:hAnsi="Aptos"/>
          <w:lang w:val="it-IT"/>
        </w:rPr>
        <w:t>☐</w:t>
      </w:r>
      <w:r>
        <w:rPr>
          <w:rFonts w:ascii="Aptos" w:hAnsi="Aptos"/>
          <w:lang w:val="it-IT"/>
        </w:rPr>
        <w:t xml:space="preserve"> Lettera motivazionale </w:t>
      </w:r>
    </w:p>
    <w:p w14:paraId="083B1C55" w14:textId="10C8CAFD" w:rsidR="00C16263" w:rsidRPr="00D94708" w:rsidRDefault="00BD66C1">
      <w:pPr>
        <w:rPr>
          <w:rFonts w:ascii="Aptos" w:hAnsi="Aptos"/>
          <w:lang w:val="it-IT"/>
        </w:rPr>
      </w:pPr>
      <w:r w:rsidRPr="007E10B7">
        <w:rPr>
          <w:rFonts w:ascii="Aptos" w:hAnsi="Aptos"/>
        </w:rPr>
        <w:br/>
      </w:r>
      <w:r w:rsidRPr="00D94708">
        <w:rPr>
          <w:rFonts w:ascii="Aptos" w:hAnsi="Aptos"/>
          <w:lang w:val="it-IT"/>
        </w:rPr>
        <w:t>Luogo e data: ____________________________</w:t>
      </w:r>
      <w:r w:rsidR="00D94708" w:rsidRPr="00D94708">
        <w:rPr>
          <w:rFonts w:ascii="Aptos" w:hAnsi="Aptos"/>
          <w:lang w:val="it-IT"/>
        </w:rPr>
        <w:t xml:space="preserve">    </w:t>
      </w:r>
      <w:r w:rsidRPr="00D94708">
        <w:rPr>
          <w:rFonts w:ascii="Aptos" w:hAnsi="Aptos"/>
          <w:lang w:val="it-IT"/>
        </w:rPr>
        <w:t>Firma: _________________________________</w:t>
      </w:r>
    </w:p>
    <w:sectPr w:rsidR="00C16263" w:rsidRPr="00D9470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7CEA8A0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6875215">
    <w:abstractNumId w:val="8"/>
  </w:num>
  <w:num w:numId="2" w16cid:durableId="1962808731">
    <w:abstractNumId w:val="6"/>
  </w:num>
  <w:num w:numId="3" w16cid:durableId="1907110783">
    <w:abstractNumId w:val="5"/>
  </w:num>
  <w:num w:numId="4" w16cid:durableId="198443755">
    <w:abstractNumId w:val="4"/>
  </w:num>
  <w:num w:numId="5" w16cid:durableId="530412409">
    <w:abstractNumId w:val="7"/>
  </w:num>
  <w:num w:numId="6" w16cid:durableId="759303036">
    <w:abstractNumId w:val="3"/>
  </w:num>
  <w:num w:numId="7" w16cid:durableId="1958218334">
    <w:abstractNumId w:val="2"/>
  </w:num>
  <w:num w:numId="8" w16cid:durableId="752555770">
    <w:abstractNumId w:val="1"/>
  </w:num>
  <w:num w:numId="9" w16cid:durableId="1780447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A1B9C"/>
    <w:rsid w:val="007E10B7"/>
    <w:rsid w:val="008170F1"/>
    <w:rsid w:val="008A30ED"/>
    <w:rsid w:val="00AA1D8D"/>
    <w:rsid w:val="00B47730"/>
    <w:rsid w:val="00B74715"/>
    <w:rsid w:val="00BD66C1"/>
    <w:rsid w:val="00C16263"/>
    <w:rsid w:val="00CB0664"/>
    <w:rsid w:val="00D9470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3270D"/>
  <w14:defaultImageDpi w14:val="330"/>
  <w15:docId w15:val="{C7465B38-E4E8-46E5-B845-A9514D8A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4708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7E10B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1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greteria@aziendasolidal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aziendasolida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Cristina Belloli</cp:lastModifiedBy>
  <cp:revision>3</cp:revision>
  <dcterms:created xsi:type="dcterms:W3CDTF">2013-12-23T23:15:00Z</dcterms:created>
  <dcterms:modified xsi:type="dcterms:W3CDTF">2025-07-01T14:55:00Z</dcterms:modified>
  <cp:category/>
</cp:coreProperties>
</file>